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侠侣柔情  下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侠侣柔情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本书出售、求购地址：https://www.jiaokey.com/book/detail/80411690.html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关键词搜索：https://www.jiaokey.com/tag/侠侣柔情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