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汉宫残阳  第3卷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汉宫残阳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本书出售、求购地址：https://www.jiaokey.com/book/detail/80411673.html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关键词搜索：https://www.jiaokey.com/tag/汉宫残阳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