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文白对照全译  史记  第4册</w:t>
      </w:r>
    </w:p>
    <w:p>
      <w:r>
        <w:rPr>
          <w:rFonts w:ascii="宋体" w:hAnsi="宋体" w:eastAsia="宋体"/>
          <w:sz w:val="24"/>
        </w:rPr>
        <w:t>司马迁原著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文白对照全译  史记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本书出售、求购地址：https://www.jiaokey.com/book/detail/80411663.html</w:t>
      </w:r>
    </w:p>
    <w:p>
      <w:r>
        <w:t>更多相关图书推荐：https://www.jiaokey.com</w:t>
      </w:r>
    </w:p>
    <w:p>
      <w:r>
        <w:t>司马迁原著 其他作品：https://www.jiaokey.com/tag/司马迁原著.html</w:t>
      </w:r>
    </w:p>
    <w:p>
      <w:r>
        <w:t>合肥：黄山书社 出版图书：https://www.jiaokey.com/tag/合肥：黄山书社.html</w:t>
      </w:r>
    </w:p>
    <w:p>
      <w:r>
        <w:t>关键词搜索：https://www.jiaokey.com/tag/文白对照全译  史记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