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舒克和贝塔全传  第5册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舒克和贝塔全传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本书出售、求购地址：https://www.jiaokey.com/book/detail/80411648.html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关键词搜索：https://www.jiaokey.com/tag/舒克和贝塔全传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