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中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总页数：1358</w:t>
      </w:r>
    </w:p>
    <w:p>
      <w:r>
        <w:t>更多请访问教客网: www.jiaokey.com</w:t>
      </w:r>
    </w:p>
    <w:p>
      <w:r>
        <w:t>抗日战争时期国民党军机密作战日记  中 评论地址：https://www.jiaokey.com/book/detail/80411631.html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