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西谛书话  下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西谛书话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本书出售、求购地址：https://www.jiaokey.com/book/detail/80411618.html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关键词搜索：https://www.jiaokey.com/tag/西谛书话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