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现代财会业务全书  2卷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现代财会业务全书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本书出售、求购地址：https://www.jiaokey.com/book/detail/80411609.html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关键词搜索：https://www.jiaokey.com/tag/现代财会业务全书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