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  契约  大全  4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  契约  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本书出售、求购地址：https://www.jiaokey.com/book/detail/80411596.html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关键词搜索：https://www.jiaokey.com/tag/中国合同  契约  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