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惊艳绝刀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惊艳绝刀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本书出售、求购地址：https://www.jiaokey.com/book/detail/80411564.html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关键词搜索：https://www.jiaokey.com/tag/惊艳绝刀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