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笑闹俏顽童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笑闹俏顽童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本书出售、求购地址：https://www.jiaokey.com/book/detail/80411562.html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关键词搜索：https://www.jiaokey.com/tag/笑闹俏顽童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