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侠士斗幽灵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侠士斗幽灵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关键词搜索：https://www.jiaokey.com/tag/侠士斗幽灵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