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侠女英魂  4册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侠女英魂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本书出售、求购地址：https://www.jiaokey.com/book/detail/80411551.html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关键词搜索：https://www.jiaokey.com/tag/侠女英魂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