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魏晋书法四大家名品全集  第2册</w:t>
      </w:r>
    </w:p>
    <w:p>
      <w:r>
        <w:rPr>
          <w:rFonts w:ascii="宋体" w:hAnsi="宋体" w:eastAsia="宋体"/>
          <w:sz w:val="24"/>
        </w:rPr>
        <w:t>李翰恭，张耀天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魏晋书法四大家名品全集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李翰恭，张耀天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本书出售、求购地址：https://www.jiaokey.com/book/detail/80411498.html</w:t>
      </w:r>
    </w:p>
    <w:p>
      <w:r>
        <w:t>更多相关图书推荐：https://www.jiaokey.com</w:t>
      </w:r>
    </w:p>
    <w:p>
      <w:r>
        <w:t>李翰恭，张耀天 其他作品：https://www.jiaokey.com/tag/李翰恭，张耀天.html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关键词搜索：https://www.jiaokey.com/tag/魏晋书法四大家名品全集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