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摇花放鹰传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摇花放鹰传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本书出售、求购地址：https://www.jiaokey.com/book/detail/80411410.html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关键词搜索：https://www.jiaokey.com/tag/摇花放鹰传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