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百年激荡  20世纪广东实录  第3卷  1965-1999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百年激荡  20世纪广东实录  第3卷  1965-1999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本书出售、求购地址：https://www.jiaokey.com/book/detail/80411278.html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关键词搜索：https://www.jiaokey.com/tag/百年激荡  20世纪广东实录  第3卷  1965-1999.html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