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中国化工商品大全  下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中国化工商品大全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本书出售、求购地址：https://www.jiaokey.com/book/detail/80411228.html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关键词搜索：https://www.jiaokey.com/tag/中国化工商品大全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