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  第3册</w:t>
      </w:r>
    </w:p>
    <w:p>
      <w:r>
        <w:rPr>
          <w:rFonts w:ascii="宋体" w:hAnsi="宋体" w:eastAsia="宋体"/>
          <w:sz w:val="24"/>
        </w:rPr>
        <w:t>黄云眉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本书出售、求购地址：https://www.jiaokey.com/book/detail/80411193.html</w:t>
      </w:r>
    </w:p>
    <w:p>
      <w:r>
        <w:t>更多相关图书推荐：https://www.jiaokey.com</w:t>
      </w:r>
    </w:p>
    <w:p>
      <w:r>
        <w:t>黄云眉 其他作品：https://www.jiaokey.com/tag/黄云眉.html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关键词搜索：https://www.jiaokey.com/tag/明史考证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