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第6册卷89至卷104  传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第6册卷89至卷104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本书出售、求购地址：https://www.jiaokey.com/book/detail/80411189.html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第6册卷89至卷104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