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中国全鉴  1900年-1949年  第3卷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中国全鉴  1900年-1949年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本书出售、求购地址：https://www.jiaokey.com/book/detail/80411166.html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关键词搜索：https://www.jiaokey.com/tag/中国全鉴  1900年-1949年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