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书名：口腔颌面外科临床手册  下</w:t>
      </w:r>
    </w:p>
    <w:p>
      <w:r>
        <w:t>作者：口腔&lt;font color=Red&gt;颌&lt;/font&gt;面外科</w:t>
      </w:r>
    </w:p>
    <w:p>
      <w:r>
        <w:t>出版社：1974.09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口腔颌面外科临床手册  下 评论地址：https://www.jiaokey.com/book/detail/80411102.html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