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国共关系史  中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本书出售、求购地址：https://www.jiaokey.com/book/detail/80410973.html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关键词搜索：https://www.jiaokey.com/tag/国共关系史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