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朱熹传记资料  9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朱熹传记资料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本书出售、求购地址：https://www.jiaokey.com/book/detail/80410922.html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关键词搜索：https://www.jiaokey.com/tag/朱熹传记资料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