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明清实学思潮史  第3卷</w:t>
      </w:r>
    </w:p>
    <w:p>
      <w:r>
        <w:rPr>
          <w:rFonts w:ascii="宋体" w:hAnsi="宋体" w:eastAsia="宋体"/>
          <w:sz w:val="24"/>
        </w:rPr>
        <w:t>陈鼓应，辛冠洁，葛荣晋主编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明清实学思潮史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陈鼓应，辛冠洁，葛荣晋主编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本书出售、求购地址：https://www.jiaokey.com/book/detail/80410914.html</w:t>
      </w:r>
    </w:p>
    <w:p>
      <w:r>
        <w:t>更多相关图书推荐：https://www.jiaokey.com</w:t>
      </w:r>
    </w:p>
    <w:p>
      <w:r>
        <w:t>陈鼓应，辛冠洁，葛荣晋主编 其他作品：https://www.jiaokey.com/tag/陈鼓应，辛冠洁，葛荣晋主编.html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关键词搜索：https://www.jiaokey.com/tag/明清实学思潮史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