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书名：中国乡镇企业专题成功经验典范  下</w:t>
      </w:r>
    </w:p>
    <w:p>
      <w:r>
        <w:t>作者：王洪儒，樊献征，李希阁，李景瑜主编</w:t>
      </w:r>
    </w:p>
    <w:p>
      <w:r>
        <w:t>出版社：北京：中央文献出版社</w:t>
      </w:r>
    </w:p>
    <w:p>
      <w:r>
        <w:t>出版日期：1999.06</w:t>
      </w:r>
    </w:p>
    <w:p>
      <w:r>
        <w:t>总页数：1434</w:t>
      </w:r>
    </w:p>
    <w:p>
      <w:r>
        <w:t>更多请访问教客网: www.jiaokey.com</w:t>
      </w:r>
    </w:p>
    <w:p>
      <w:r>
        <w:t>中国乡镇企业专题成功经验典范  下 评论地址：https://www.jiaokey.com/book/detail/80410839.html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