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汪康年师友书札  3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汪康年师友书札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本书出售、求购地址：https://www.jiaokey.com/book/detail/80410768.html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关键词搜索：https://www.jiaokey.com/tag/汪康年师友书札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