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刘少奇之路  一个伟人的奋斗与命运  第4卷</w:t>
      </w:r>
    </w:p>
    <w:p>
      <w:r>
        <w:rPr>
          <w:rFonts w:ascii="宋体" w:hAnsi="宋体" w:eastAsia="宋体"/>
          <w:sz w:val="24"/>
        </w:rPr>
        <w:t>胡长水等著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刘少奇之路  一个伟人的奋斗与命运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本书出售、求购地址：https://www.jiaokey.com/book/detail/80410727.html</w:t>
      </w:r>
    </w:p>
    <w:p>
      <w:r>
        <w:t>更多相关图书推荐：https://www.jiaokey.com</w:t>
      </w:r>
    </w:p>
    <w:p>
      <w:r>
        <w:t>胡长水等著 其他作品：https://www.jiaokey.com/tag/胡长水等著.html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关键词搜索：https://www.jiaokey.com/tag/刘少奇之路  一个伟人的奋斗与命运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