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商周金文集成释文稿  第5册</w:t>
      </w:r>
    </w:p>
    <w:p>
      <w:r>
        <w:rPr>
          <w:rFonts w:ascii="宋体" w:hAnsi="宋体" w:eastAsia="宋体"/>
          <w:sz w:val="24"/>
        </w:rPr>
        <w:t>邱德修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商周金文集成释文稿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本书出售、求购地址：https://www.jiaokey.com/book/detail/80410700.html</w:t>
      </w:r>
    </w:p>
    <w:p>
      <w:r>
        <w:t>更多相关图书推荐：https://www.jiaokey.com</w:t>
      </w:r>
    </w:p>
    <w:p>
      <w:r>
        <w:t>邱德修 其他作品：https://www.jiaokey.com/tag/邱德修.html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关键词搜索：https://www.jiaokey.com/tag/商周金文集成释文稿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