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商周金文新收编  14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商周金文新收编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本书出售、求购地址：https://www.jiaokey.com/book/detail/80410695.html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关键词搜索：https://www.jiaokey.com/tag/商周金文新收编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