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全球网址大全与企事业单位上网方式  下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全球网址大全与企事业单位上网方式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本书出售、求购地址：https://www.jiaokey.com/book/detail/80410667.html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关键词搜索：https://www.jiaokey.com/tag/全球网址大全与企事业单位上网方式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