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七海飞龙记  下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七海飞龙记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本书出售、求购地址：https://www.jiaokey.com/book/detail/80410636.html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关键词搜索：https://www.jiaokey.com/tag/七海飞龙记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