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雷霆神刀  下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雷霆神刀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本书出售、求购地址：https://www.jiaokey.com/book/detail/80410633.html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关键词搜索：https://www.jiaokey.com/tag/雷霆神刀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