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人民大会堂见闻录  第5册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人民大会堂见闻录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本书出售、求购地址：https://www.jiaokey.com/book/detail/80410603.html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关键词搜索：https://www.jiaokey.com/tag/人民大会堂见闻录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