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人民大会堂见闻录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人民大会堂见闻录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本书出售、求购地址：https://www.jiaokey.com/book/detail/80410601.html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关键词搜索：https://www.jiaokey.com/tag/人民大会堂见闻录.html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