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在参与中学习与行动  参与式方法培训指南  下</w:t>
      </w:r>
    </w:p>
    <w:p>
      <w:r>
        <w:rPr>
          <w:rFonts w:ascii="宋体" w:hAnsi="宋体" w:eastAsia="宋体"/>
          <w:sz w:val="24"/>
        </w:rPr>
        <w:t>陈向明编著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在参与中学习与行动  参与式方法培训指南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陈向明编著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本书出售、求购地址：https://www.jiaokey.com/book/detail/80410567.html</w:t>
      </w:r>
    </w:p>
    <w:p>
      <w:r>
        <w:t>更多相关图书推荐：https://www.jiaokey.com</w:t>
      </w:r>
    </w:p>
    <w:p>
      <w:r>
        <w:t>陈向明编著 其他作品：https://www.jiaokey.com/tag/陈向明编著.html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关键词搜索：https://www.jiaokey.com/tag/在参与中学习与行动  参与式方法培训指南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