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  4  科技知识系列  下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  4  科技知识系列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本书出售、求购地址：https://www.jiaokey.com/book/detail/80410531.html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北京：科学出版社；北京：法律出版社 出版图书：https://www.jiaokey.com/tag/北京：科学出版社；北京：法律出版社.html</w:t>
      </w:r>
    </w:p>
    <w:p>
      <w:r>
        <w:t>关键词搜索：https://www.jiaokey.com/tag/新世纪干部书库  4  科技知识系列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