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冷剑残花  2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冷剑残花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本书出售、求购地址：https://www.jiaokey.com/book/detail/80410526.html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关键词搜索：https://www.jiaokey.com/tag/冷剑残花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