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杀星小子  下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杀星小子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本书出售、求购地址：https://www.jiaokey.com/book/detail/80410509.html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关键词搜索：https://www.jiaokey.com/tag/杀星小子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