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长诗三首  下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长诗三首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本书出售、求购地址：https://www.jiaokey.com/book/detail/80410494.html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关键词搜索：https://www.jiaokey.com/tag/长诗三首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