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七步惊龙  第2册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七步惊龙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本书出售、求购地址：https://www.jiaokey.com/book/detail/80410489.html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关键词搜索：https://www.jiaokey.com/tag/七步惊龙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