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所得税裁判汇编  下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所得税裁判汇编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本书出售、求购地址：https://www.jiaokey.com/book/detail/80410478.html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关键词搜索：https://www.jiaokey.com/tag/所得税裁判汇编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