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走向二十一世纪的中国：中国改革与发展文鉴  中国金融卷  第2册</w:t>
      </w:r>
    </w:p>
    <w:p>
      <w:r>
        <w:rPr>
          <w:rFonts w:ascii="宋体" w:hAnsi="宋体" w:eastAsia="宋体"/>
          <w:sz w:val="24"/>
        </w:rPr>
        <w:t>秦池江主编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走向二十一世纪的中国：中国改革与发展文鉴  中国金融卷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本书出售、求购地址：https://www.jiaokey.com/book/detail/80410455.html</w:t>
      </w:r>
    </w:p>
    <w:p>
      <w:r>
        <w:t>更多相关图书推荐：https://www.jiaokey.com</w:t>
      </w:r>
    </w:p>
    <w:p>
      <w:r>
        <w:t>秦池江主编 其他作品：https://www.jiaokey.com/tag/秦池江主编.html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关键词搜索：https://www.jiaokey.com/tag/走向二十一世纪的中国：中国改革与发展文鉴  中国金融卷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