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惊虹一剑震江湖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惊虹一剑震江湖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本书出售、求购地址：https://www.jiaokey.com/book/detail/80410437.html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关键词搜索：https://www.jiaokey.com/tag/惊虹一剑震江湖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