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惊虹一剑震江湖  中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惊虹一剑震江湖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本书出售、求购地址：https://www.jiaokey.com/book/detail/80410436.html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西安市：太白文艺出版社 出版图书：https://www.jiaokey.com/tag/西安市：太白文艺出版社.html</w:t>
      </w:r>
    </w:p>
    <w:p>
      <w:r>
        <w:t>关键词搜索：https://www.jiaokey.com/tag/惊虹一剑震江湖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