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素手劫  中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素手劫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本书出售、求购地址：https://www.jiaokey.com/book/detail/80410434.html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关键词搜索：https://www.jiaokey.com/tag/素手劫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