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天马霜衣  中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天马霜衣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本书出售、求购地址：https://www.jiaokey.com/book/detail/80410432.html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关键词搜索：https://www.jiaokey.com/tag/天马霜衣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