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第15卷  明代军事史  下</w:t>
      </w:r>
    </w:p>
    <w:p>
      <w:r>
        <w:rPr>
          <w:rFonts w:ascii="宋体" w:hAnsi="宋体" w:eastAsia="宋体"/>
          <w:sz w:val="24"/>
        </w:rPr>
        <w:t>范中义，王兆春，张文才，冯东礼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第15卷  明代军事史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范中义，王兆春，张文才，冯东礼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本书出售、求购地址：https://www.jiaokey.com/book/detail/80410429.html</w:t>
      </w:r>
    </w:p>
    <w:p>
      <w:r>
        <w:t>更多相关图书推荐：https://www.jiaokey.com</w:t>
      </w:r>
    </w:p>
    <w:p>
      <w:r>
        <w:t>范中义，王兆春，张文才，冯东礼 其他作品：https://www.jiaokey.com/tag/范中义，王兆春，张文才，冯东礼.html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第15卷  明代军事史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