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插图本中国文学史  2册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插图本中国文学史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本书出售、求购地址：https://www.jiaokey.com/book/detail/80410366.html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关键词搜索：https://www.jiaokey.com/tag/插图本中国文学史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