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中国考古集成  东北卷  综述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中国考古集成  东北卷  综述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本书出售、求购地址：https://www.jiaokey.com/book/detail/80410311.html</w:t>
      </w:r>
    </w:p>
    <w:p>
      <w:r>
        <w:t>更多相关图书推荐：https://www.jiaokey.com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关键词搜索：https://www.jiaokey.com/tag/中国考古集成  东北卷  综述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