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清代职官年表  第2册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清代职官年表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本书出售、求购地址：https://www.jiaokey.com/book/detail/80410214.html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关键词搜索：https://www.jiaokey.com/tag/清代职官年表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