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清代史料笔记书刊  清秘述闻三种  下</w:t>
      </w:r>
    </w:p>
    <w:p>
      <w:r>
        <w:rPr>
          <w:rFonts w:ascii="宋体" w:hAnsi="宋体" w:eastAsia="宋体"/>
          <w:sz w:val="24"/>
        </w:rPr>
        <w:t>（清）法式善等撰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清代史料笔记书刊  清秘述闻三种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本书出售、求购地址：https://www.jiaokey.com/book/detail/80410196.html</w:t>
      </w:r>
    </w:p>
    <w:p>
      <w:r>
        <w:t>更多相关图书推荐：https://www.jiaokey.com</w:t>
      </w:r>
    </w:p>
    <w:p>
      <w:r>
        <w:t>（清）法式善等撰 其他作品：https://www.jiaokey.com/tag/（清）法式善等撰.html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关键词搜索：https://www.jiaokey.com/tag/清代史料笔记书刊  清秘述闻三种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